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
        <w:t>[Date]</w:t>
        <w:br/>
        <w:br/>
        <w:t>Ovande Furtado, Jr., Ph.D.</w:t>
        <w:br/>
        <w:t>Editor-in-Chief</w:t>
        <w:br/>
        <w:t>Journal of Kinesiology &amp; Wellness (JKW)</w:t>
        <w:br/>
        <w:t>Western Society for Kinesiology and Wellness (WSKW)</w:t>
      </w:r>
    </w:p>
    <w:p>
      <w:r>
        <w:t>Dear Dr. Furtado,</w:t>
      </w:r>
    </w:p>
    <w:p>
      <w:r>
        <w:t>I am/We are writing to submit the enclosed manuscript entitled "[Fill in Manuscript Title]" for consideration for publication in the Journal of Kinesiology &amp; Wellness (JKW) as a [Experimental &amp; Quantitative Research / Student-Led Research / etc.].</w:t>
      </w:r>
    </w:p>
    <w:p>
      <w:r>
        <w:t>In this manuscript, we [Briefly describe the study/research, its main findings, and why it is significant/relevant to the scope of JKW].</w:t>
      </w:r>
    </w:p>
    <w:p>
      <w:r>
        <w:t>I/We confirm that this manuscript is original, has not been published elsewhere, and is not currently under consideration by another journal. All authors have approved the manuscript and agree with its submission to JKW. [If involving human subjects: The study was approved by the Institutional Review Board at (Institution Name), Protocol #(Protocol Number)].</w:t>
      </w:r>
    </w:p>
    <w:p>
      <w:r>
        <w:t>[If applicable: I/We have no conflicts of interest to disclose. OR describe conflicts here].</w:t>
      </w:r>
    </w:p>
    <w:p>
      <w:r>
        <w:t>Thank you for receiving our manuscript and considering it for review. We appreciate your time and look forward to your response.</w:t>
      </w:r>
    </w:p>
    <w:p>
      <w:r>
        <w:t>Sincerely,</w:t>
        <w:br/>
        <w:br/>
        <w:t>[Corresponding Author Name]</w:t>
        <w:br/>
        <w:t>[Title/Position]</w:t>
        <w:br/>
        <w:t>[Institution/Affiliation]</w:t>
        <w:br/>
        <w:t>[Mailing Address]</w:t>
        <w:br/>
        <w:t>[Email Address]</w:t>
        <w:br/>
        <w:t>[Phone Number]</w:t>
        <w:br/>
        <w:t>[ORCID iD]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